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师德师风讲座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张玉杰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6分钟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高校辅导员师德师风能力提升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职业教育, 师德师风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