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“五分钟林思考”课程思政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刘尧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思政教育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思政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