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参与式教学在课程思政工作中的方法和效果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张婕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副教授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上思政课使用的教学方法，教学效果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职业教育, 思政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