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国际合作办学经验分享与交流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刘尧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8分钟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健雄职业技术学院中德合作专业建设的实践剖析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职业教育, 专业建设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