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分子生物学检测技术应用及进展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郭永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从理论和实际讲解分子生物学，特别是核酸检测技术的现状及进展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专业建设, 生物学检测技术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