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海关生物安全检疫科技概论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边勇1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暂无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国门生物安全体系和科技进展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海关技术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