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国门生物安全之卫生检疫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边勇1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暂无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6分钟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出入境卫生检疫相关技术及其进展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职业教育, 生物学检测技术, 海关技术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