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生物安全实验室质量控制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边勇1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暂无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生物安全实验室质量控制要求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生物学检测技术, 海关技术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