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国产仪器验证评价工作进展及标准化体系建设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边勇1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暂无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介绍国产生物检测仪器验证技术和标准化体系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生物学检测技术, 海关技术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