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中国药科大学GMP实训中心现场教学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黄家利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在校内实训中心了解生产设备的使用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生物医药, 医药产业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