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陕西省科技厅秦创原“科学家”+“工程师”项目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陈永楠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项目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技能大赛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