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百县千碗介绍及菜品制作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叶兴乾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教授、博士生导师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百县千碗菜肴的示范教学及实操制作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数字化, 餐饮智能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