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机器人厨房的建设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程礼安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现场教学，参观学习机器人在餐饮中的应用与实践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人工智能, 数字化, 智能网联,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