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Arial" w:hAnsi="Arial" w:eastAsia="Arial"/>
          <w:b/>
          <w:i w:val="0"/>
          <w:color w:val="0000FF"/>
          <w:sz w:val="32"/>
          <w:u w:val="none"/>
        </w:rPr>
        <w:t>产业化厨房建设 - 课程初稿</w:t>
      </w:r>
    </w:p>
    <w:p>
      <w:pPr>
        <w:pStyle w:val="ListBullet"/>
      </w:pPr>
      <w:r>
        <w:rPr>
          <w:rFonts w:ascii="Times New Roman" w:hAnsi="Times New Roman" w:eastAsia="Times New Roman"/>
          <w:b w:val="0"/>
          <w:i w:val="0"/>
          <w:sz w:val="24"/>
          <w:u w:val="none"/>
        </w:rPr>
        <w:t>专家: 何宏</w:t>
      </w:r>
    </w:p>
    <w:p>
      <w:pPr>
        <w:pStyle w:val="ListBullet"/>
      </w:pPr>
      <w:r>
        <w:rPr>
          <w:rFonts w:ascii="Times New Roman" w:hAnsi="Times New Roman" w:eastAsia="Times New Roman"/>
          <w:b w:val="0"/>
          <w:i w:val="0"/>
          <w:sz w:val="24"/>
          <w:u w:val="none"/>
        </w:rPr>
        <w:t>职称: 教授</w:t>
      </w:r>
    </w:p>
    <w:p>
      <w:pPr>
        <w:pStyle w:val="ListBullet"/>
      </w:pPr>
      <w:r>
        <w:rPr>
          <w:rFonts w:ascii="Times New Roman" w:hAnsi="Times New Roman" w:eastAsia="Times New Roman"/>
          <w:b w:val="0"/>
          <w:i w:val="0"/>
          <w:sz w:val="24"/>
          <w:u w:val="none"/>
        </w:rPr>
        <w:t>课程时长: 4分钟</w:t>
      </w:r>
    </w:p>
    <w:p>
      <w:pPr>
        <w:pStyle w:val="ListBullet"/>
      </w:pPr>
      <w:r>
        <w:rPr>
          <w:rFonts w:ascii="Times New Roman" w:hAnsi="Times New Roman" w:eastAsia="Times New Roman"/>
          <w:b w:val="0"/>
          <w:i w:val="0"/>
          <w:sz w:val="24"/>
          <w:u w:val="none"/>
        </w:rPr>
        <w:t>课程类型: 在研题目</w:t>
      </w:r>
    </w:p>
    <w:p>
      <w:pPr>
        <w:pStyle w:val="Heading1"/>
      </w:pPr>
      <w:r>
        <w:t>内容要点</w:t>
      </w:r>
    </w:p>
    <w:p>
      <w:r>
        <w:rPr>
          <w:rFonts w:ascii="Calibri" w:hAnsi="Calibri" w:eastAsia="Calibri"/>
          <w:b w:val="0"/>
          <w:i w:val="0"/>
          <w:sz w:val="24"/>
          <w:u w:val="none"/>
        </w:rPr>
        <w:t>现场教学，参观学习利用数智化厨房设备生产菜品</w:t>
      </w:r>
    </w:p>
    <w:p>
      <w:pPr>
        <w:pStyle w:val="Heading1"/>
      </w:pPr>
      <w:r>
        <w:t>标签</w:t>
      </w:r>
    </w:p>
    <w:p>
      <w:r>
        <w:rPr>
          <w:rFonts w:ascii="Calibri" w:hAnsi="Calibri" w:eastAsia="Calibri"/>
          <w:b w:val="0"/>
          <w:i w:val="0"/>
          <w:color w:val="0064FF"/>
          <w:sz w:val="24"/>
          <w:u w:val="none"/>
        </w:rPr>
        <w:t>数字化, 餐饮智能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