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烹饪专业数字素养提升交流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何宏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学员根据话题开展相关研讨和经验交流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课程体系提升, 数字化,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