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智能交通项目系统硬件选型与设计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孙强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副教授、硕士生导师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系统软硬件架构、系统选型和接线、系统硬件数据测试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AI技术, 人工智能,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