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体验篇-企业参访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刘红斌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院长‌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2分钟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国家电子信息类白名单赛事分享</w:t>
        <w:br/>
        <w:br/>
        <w:t>1.全国大学生物联网大赛</w:t>
        <w:br/>
        <w:br/>
        <w:t>2.“互联网+”大赛</w:t>
        <w:br/>
        <w:br/>
        <w:t>3.研电赛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