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CHATGPT介绍与常用使用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孙小兵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CHATGPT技术的基本原理、CHATGPT工具和框架的使用、CHATGPT在实际工作中的应用案例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AI技术, 智能网联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