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专业对话：风景园林学教学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毛华松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教授、博士生导师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对于风景园林的设计，给学生们分享经验，交流心得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风景园林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