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让工作起飞的神奇插件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 维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介绍AI插件的种类和功能</w:t>
        <w:br/>
        <w:br/>
        <w:t>学习如何选择和使用适合的AI插件</w:t>
        <w:br/>
        <w:br/>
        <w:t>掌握AI插件在提高工作效率和创造力方面的应用</w:t>
        <w:br/>
        <w:br/>
        <w:t>探索AI插件在未来工作发展趋势中的作用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