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智能教育：AI在课堂教学中的应用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陈  璇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副教授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AI技术在教育领域的应用现状和趋势</w:t>
        <w:br/>
        <w:br/>
        <w:t>学习AI工具在课堂教学中的使用方法</w:t>
        <w:br/>
        <w:br/>
        <w:t>掌握AI辅助教学策略，提升教学效果</w:t>
        <w:br/>
        <w:br/>
        <w:t>探索AI在个性化学习和智能评估方面的应用案例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课程体系提升, AI技术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