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科技育幼：信息化技术在育幼中的应用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  璇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信息化技术在育幼中的重要性</w:t>
        <w:br/>
        <w:br/>
        <w:t>常见信息化工具和平台的使用方法</w:t>
        <w:br/>
        <w:br/>
        <w:t>科技育幼的应用案例与效果分析</w:t>
        <w:br/>
        <w:br/>
        <w:t>信息化技术在育幼中的未来发展趋势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