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Arial" w:hAnsi="Arial" w:eastAsia="Arial"/>
          <w:b/>
          <w:i w:val="0"/>
          <w:color w:val="0000FF"/>
          <w:sz w:val="32"/>
          <w:u w:val="none"/>
        </w:rPr>
        <w:t>图片的力量--AI图片处理工具 - 课程初稿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专家: 冯锐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职称: 教授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课程时长: 4分钟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课程类型: 成熟课程</w:t>
      </w:r>
    </w:p>
    <w:p>
      <w:pPr>
        <w:pStyle w:val="Heading1"/>
      </w:pPr>
      <w:r>
        <w:t>内容要点</w:t>
      </w:r>
    </w:p>
    <w:p>
      <w:r>
        <w:rPr>
          <w:rFonts w:ascii="Calibri" w:hAnsi="Calibri" w:eastAsia="Calibri"/>
          <w:b w:val="0"/>
          <w:i w:val="0"/>
          <w:sz w:val="24"/>
          <w:u w:val="none"/>
        </w:rPr>
        <w:t>主流AI图片处理工具的介绍和比较</w:t>
        <w:br/>
        <w:br/>
        <w:t>学习使用AI工具进行图片编辑、增强和美化</w:t>
        <w:br/>
        <w:br/>
        <w:t>掌握AI工具在图像识别和处理方面的应用技巧及案例分析</w:t>
      </w:r>
    </w:p>
    <w:p>
      <w:pPr>
        <w:pStyle w:val="Heading1"/>
      </w:pPr>
      <w:r>
        <w:t>标签</w:t>
      </w:r>
    </w:p>
    <w:p>
      <w:r>
        <w:rPr>
          <w:rFonts w:ascii="Calibri" w:hAnsi="Calibri" w:eastAsia="Calibri"/>
          <w:b w:val="0"/>
          <w:i w:val="0"/>
          <w:color w:val="0064FF"/>
          <w:sz w:val="24"/>
          <w:u w:val="none"/>
        </w:rPr>
        <w:t>AI技术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