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辅导员能力提升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张玉杰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常见辅导员课程中难点策略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